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0C9E" w14:textId="0E959F14" w:rsidR="005203B7" w:rsidRPr="00AE181B" w:rsidRDefault="00AE181B">
      <w:pPr>
        <w:pStyle w:val="Heading1"/>
        <w:jc w:val="center"/>
        <w:rPr>
          <w:color w:val="008A3E"/>
          <w:sz w:val="32"/>
          <w:szCs w:val="32"/>
        </w:rPr>
      </w:pPr>
      <w:r w:rsidRPr="00AE181B">
        <w:rPr>
          <w:color w:val="008A3E"/>
          <w:sz w:val="32"/>
          <w:szCs w:val="32"/>
        </w:rPr>
        <w:t>🌿</w:t>
      </w:r>
      <w:r w:rsidRPr="00AE181B">
        <w:rPr>
          <w:color w:val="008A3E"/>
          <w:sz w:val="32"/>
          <w:szCs w:val="32"/>
        </w:rPr>
        <w:t xml:space="preserve"> Seeds 2 Nurture • June 2025 Brief Newsletter</w:t>
      </w:r>
    </w:p>
    <w:p w14:paraId="39F3039B" w14:textId="3178DA82" w:rsidR="005203B7" w:rsidRPr="00AE181B" w:rsidRDefault="00337CDC">
      <w:pPr>
        <w:jc w:val="center"/>
        <w:rPr>
          <w:color w:val="008A3E"/>
          <w:sz w:val="32"/>
          <w:szCs w:val="32"/>
        </w:rPr>
      </w:pPr>
      <w:r w:rsidRPr="00AE181B">
        <w:rPr>
          <w:color w:val="008A3E"/>
          <w:sz w:val="32"/>
          <w:szCs w:val="32"/>
        </w:rPr>
        <w:t>RESTORATION SEASON</w:t>
      </w:r>
    </w:p>
    <w:p w14:paraId="3ADE350A" w14:textId="77777777" w:rsidR="005203B7" w:rsidRPr="00AE181B" w:rsidRDefault="00AE181B">
      <w:pPr>
        <w:rPr>
          <w:color w:val="008A3E"/>
          <w:sz w:val="24"/>
          <w:szCs w:val="24"/>
        </w:rPr>
      </w:pPr>
      <w:r w:rsidRPr="00AE181B">
        <w:rPr>
          <w:color w:val="008A3E"/>
          <w:sz w:val="24"/>
          <w:szCs w:val="24"/>
        </w:rPr>
        <w:br/>
      </w:r>
    </w:p>
    <w:p w14:paraId="79A59167" w14:textId="77777777" w:rsidR="005203B7" w:rsidRPr="00AE181B" w:rsidRDefault="00AE181B">
      <w:pPr>
        <w:pStyle w:val="Heading2"/>
        <w:rPr>
          <w:color w:val="008A3E"/>
          <w:sz w:val="24"/>
          <w:szCs w:val="24"/>
        </w:rPr>
      </w:pPr>
      <w:r w:rsidRPr="00AE181B">
        <w:rPr>
          <w:color w:val="008A3E"/>
          <w:sz w:val="24"/>
          <w:szCs w:val="24"/>
        </w:rPr>
        <w:t>🎙</w:t>
      </w:r>
      <w:r w:rsidRPr="00AE181B">
        <w:rPr>
          <w:color w:val="008A3E"/>
          <w:sz w:val="24"/>
          <w:szCs w:val="24"/>
        </w:rPr>
        <w:t>️</w:t>
      </w:r>
      <w:r w:rsidRPr="00AE181B">
        <w:rPr>
          <w:color w:val="008A3E"/>
          <w:sz w:val="24"/>
          <w:szCs w:val="24"/>
        </w:rPr>
        <w:t xml:space="preserve"> New Podcast Launch – June 28</w:t>
      </w:r>
    </w:p>
    <w:p w14:paraId="5FC81547" w14:textId="1DB40120" w:rsidR="005203B7" w:rsidRPr="00AE181B" w:rsidRDefault="00AE181B">
      <w:pPr>
        <w:rPr>
          <w:color w:val="008A3E"/>
          <w:sz w:val="24"/>
          <w:szCs w:val="24"/>
        </w:rPr>
      </w:pPr>
      <w:r w:rsidRPr="00AE181B">
        <w:rPr>
          <w:color w:val="008A3E"/>
          <w:sz w:val="24"/>
          <w:szCs w:val="24"/>
        </w:rPr>
        <w:t xml:space="preserve">Join TY Marian every Saturday for honest conversation on faith-filled advocacy, inclusive education, and caregiver wellness. Episode 1: </w:t>
      </w:r>
      <w:r w:rsidRPr="00AE181B">
        <w:rPr>
          <w:i/>
          <w:iCs/>
          <w:color w:val="008A3E"/>
          <w:sz w:val="24"/>
          <w:szCs w:val="24"/>
        </w:rPr>
        <w:t xml:space="preserve">"Planting </w:t>
      </w:r>
      <w:r w:rsidRPr="00AE181B">
        <w:rPr>
          <w:i/>
          <w:iCs/>
          <w:color w:val="008A3E"/>
          <w:sz w:val="24"/>
          <w:szCs w:val="24"/>
        </w:rPr>
        <w:t>Seeds of Rest"</w:t>
      </w:r>
      <w:r w:rsidRPr="00AE181B">
        <w:rPr>
          <w:color w:val="008A3E"/>
          <w:sz w:val="24"/>
          <w:szCs w:val="24"/>
        </w:rPr>
        <w:t xml:space="preserve"> drops June 28 at 10 AM (EST)</w:t>
      </w:r>
      <w:r w:rsidR="00337CDC" w:rsidRPr="00AE181B">
        <w:rPr>
          <w:color w:val="008A3E"/>
          <w:sz w:val="24"/>
          <w:szCs w:val="24"/>
        </w:rPr>
        <w:t xml:space="preserve"> on Seeds 2 Nurture’s </w:t>
      </w:r>
      <w:proofErr w:type="spellStart"/>
      <w:r w:rsidR="00337CDC" w:rsidRPr="00AE181B">
        <w:rPr>
          <w:color w:val="008A3E"/>
          <w:sz w:val="24"/>
          <w:szCs w:val="24"/>
        </w:rPr>
        <w:t>Youtube</w:t>
      </w:r>
      <w:proofErr w:type="spellEnd"/>
      <w:r w:rsidR="00337CDC" w:rsidRPr="00AE181B">
        <w:rPr>
          <w:color w:val="008A3E"/>
          <w:sz w:val="24"/>
          <w:szCs w:val="24"/>
        </w:rPr>
        <w:t xml:space="preserve"> channel. </w:t>
      </w:r>
    </w:p>
    <w:p w14:paraId="19E51E2F" w14:textId="77777777" w:rsidR="005203B7" w:rsidRPr="00AE181B" w:rsidRDefault="00AE181B">
      <w:pPr>
        <w:pStyle w:val="Heading2"/>
        <w:rPr>
          <w:color w:val="008A3E"/>
          <w:sz w:val="24"/>
          <w:szCs w:val="24"/>
        </w:rPr>
      </w:pPr>
      <w:r w:rsidRPr="00AE181B">
        <w:rPr>
          <w:color w:val="008A3E"/>
          <w:sz w:val="24"/>
          <w:szCs w:val="24"/>
        </w:rPr>
        <w:t>🛍</w:t>
      </w:r>
      <w:r w:rsidRPr="00AE181B">
        <w:rPr>
          <w:color w:val="008A3E"/>
          <w:sz w:val="24"/>
          <w:szCs w:val="24"/>
        </w:rPr>
        <w:t>️</w:t>
      </w:r>
      <w:r w:rsidRPr="00AE181B">
        <w:rPr>
          <w:color w:val="008A3E"/>
          <w:sz w:val="24"/>
          <w:szCs w:val="24"/>
        </w:rPr>
        <w:t xml:space="preserve"> Shop Spotlight</w:t>
      </w:r>
    </w:p>
    <w:p w14:paraId="05C3BF4E" w14:textId="292DE365" w:rsidR="005203B7" w:rsidRPr="00AE181B" w:rsidRDefault="00AE181B">
      <w:pPr>
        <w:rPr>
          <w:color w:val="008A3E"/>
          <w:sz w:val="24"/>
          <w:szCs w:val="24"/>
        </w:rPr>
      </w:pPr>
      <w:r w:rsidRPr="00AE181B">
        <w:rPr>
          <w:b/>
          <w:bCs/>
          <w:color w:val="008A3E"/>
          <w:sz w:val="24"/>
          <w:szCs w:val="24"/>
        </w:rPr>
        <w:t>Digital Caregiver Kits (Sensory Strategies, Advocacy Templates</w:t>
      </w:r>
      <w:r w:rsidR="00337CDC" w:rsidRPr="00AE181B">
        <w:rPr>
          <w:b/>
          <w:bCs/>
          <w:color w:val="008A3E"/>
          <w:sz w:val="24"/>
          <w:szCs w:val="24"/>
        </w:rPr>
        <w:t>, and MORE!</w:t>
      </w:r>
      <w:r w:rsidRPr="00AE181B">
        <w:rPr>
          <w:b/>
          <w:bCs/>
          <w:color w:val="008A3E"/>
          <w:sz w:val="24"/>
          <w:szCs w:val="24"/>
        </w:rPr>
        <w:t>)</w:t>
      </w:r>
      <w:r w:rsidRPr="00AE181B">
        <w:rPr>
          <w:color w:val="008A3E"/>
          <w:sz w:val="24"/>
          <w:szCs w:val="24"/>
        </w:rPr>
        <w:br/>
      </w:r>
      <w:r w:rsidRPr="00AE181B">
        <w:rPr>
          <w:color w:val="008A3E"/>
          <w:sz w:val="24"/>
          <w:szCs w:val="24"/>
        </w:rPr>
        <w:br/>
        <w:t>Browse the full collection at seeds2nurture.co/shop.</w:t>
      </w:r>
    </w:p>
    <w:p w14:paraId="418EB8BA" w14:textId="77777777" w:rsidR="005203B7" w:rsidRPr="00AE181B" w:rsidRDefault="00AE181B">
      <w:pPr>
        <w:pStyle w:val="Heading2"/>
        <w:rPr>
          <w:color w:val="008A3E"/>
          <w:sz w:val="24"/>
          <w:szCs w:val="24"/>
        </w:rPr>
      </w:pPr>
      <w:r w:rsidRPr="00AE181B">
        <w:rPr>
          <w:color w:val="008A3E"/>
          <w:sz w:val="24"/>
          <w:szCs w:val="24"/>
        </w:rPr>
        <w:t>💛</w:t>
      </w:r>
      <w:r w:rsidRPr="00AE181B">
        <w:rPr>
          <w:color w:val="008A3E"/>
          <w:sz w:val="24"/>
          <w:szCs w:val="24"/>
        </w:rPr>
        <w:t xml:space="preserve"> Rest &amp; Reflection</w:t>
      </w:r>
    </w:p>
    <w:p w14:paraId="1B51838D" w14:textId="77777777" w:rsidR="005203B7" w:rsidRPr="00AE181B" w:rsidRDefault="00AE181B">
      <w:pPr>
        <w:rPr>
          <w:color w:val="008A3E"/>
          <w:sz w:val="24"/>
          <w:szCs w:val="24"/>
        </w:rPr>
      </w:pPr>
      <w:r w:rsidRPr="00AE181B">
        <w:rPr>
          <w:color w:val="008A3E"/>
          <w:sz w:val="24"/>
          <w:szCs w:val="24"/>
        </w:rPr>
        <w:t>We’re intentionally pausing new service offerings this month to honor rest and renew our creative vision. Thank you for walking this journey with us—your presence is a seed, your patience is water, and together we’ll keep growing.</w:t>
      </w:r>
    </w:p>
    <w:p w14:paraId="213072BE" w14:textId="02E7A158" w:rsidR="005203B7" w:rsidRPr="00AE181B" w:rsidRDefault="005203B7">
      <w:pPr>
        <w:rPr>
          <w:color w:val="008A3E"/>
          <w:sz w:val="32"/>
          <w:szCs w:val="32"/>
        </w:rPr>
      </w:pPr>
    </w:p>
    <w:p w14:paraId="5AAEB78B" w14:textId="5F2F416C" w:rsidR="005203B7" w:rsidRPr="00AE181B" w:rsidRDefault="00AE181B">
      <w:pPr>
        <w:jc w:val="center"/>
        <w:rPr>
          <w:b/>
          <w:bCs/>
          <w:color w:val="008A3E"/>
          <w:sz w:val="32"/>
          <w:szCs w:val="32"/>
        </w:rPr>
      </w:pPr>
      <w:r w:rsidRPr="00AE181B">
        <w:rPr>
          <w:b/>
          <w:bCs/>
          <w:color w:val="008A3E"/>
          <w:sz w:val="32"/>
          <w:szCs w:val="32"/>
        </w:rPr>
        <w:t>Visit seeds2nurture.co for updates • IG @seeds</w:t>
      </w:r>
      <w:r w:rsidR="00337CDC" w:rsidRPr="00AE181B">
        <w:rPr>
          <w:b/>
          <w:bCs/>
          <w:color w:val="008A3E"/>
          <w:sz w:val="32"/>
          <w:szCs w:val="32"/>
        </w:rPr>
        <w:t>2_nurture</w:t>
      </w:r>
    </w:p>
    <w:sectPr w:rsidR="005203B7" w:rsidRPr="00AE181B" w:rsidSect="00622E9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583388">
    <w:abstractNumId w:val="8"/>
  </w:num>
  <w:num w:numId="2" w16cid:durableId="1345086911">
    <w:abstractNumId w:val="6"/>
  </w:num>
  <w:num w:numId="3" w16cid:durableId="1007440774">
    <w:abstractNumId w:val="5"/>
  </w:num>
  <w:num w:numId="4" w16cid:durableId="254174734">
    <w:abstractNumId w:val="4"/>
  </w:num>
  <w:num w:numId="5" w16cid:durableId="660079514">
    <w:abstractNumId w:val="7"/>
  </w:num>
  <w:num w:numId="6" w16cid:durableId="1924875781">
    <w:abstractNumId w:val="3"/>
  </w:num>
  <w:num w:numId="7" w16cid:durableId="238685017">
    <w:abstractNumId w:val="2"/>
  </w:num>
  <w:num w:numId="8" w16cid:durableId="1668703250">
    <w:abstractNumId w:val="1"/>
  </w:num>
  <w:num w:numId="9" w16cid:durableId="651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7CDC"/>
    <w:rsid w:val="004A32B9"/>
    <w:rsid w:val="005203B7"/>
    <w:rsid w:val="005D0A05"/>
    <w:rsid w:val="00622E91"/>
    <w:rsid w:val="00822DFA"/>
    <w:rsid w:val="008B0E5D"/>
    <w:rsid w:val="00AA1D8D"/>
    <w:rsid w:val="00AE181B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2055AC"/>
  <w14:defaultImageDpi w14:val="300"/>
  <w15:docId w15:val="{FD7C5BD6-AAD1-4C8F-A269-BC32EEBA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Tiffany Harris-Marion</cp:lastModifiedBy>
  <cp:revision>4</cp:revision>
  <dcterms:created xsi:type="dcterms:W3CDTF">2025-06-22T22:15:00Z</dcterms:created>
  <dcterms:modified xsi:type="dcterms:W3CDTF">2025-06-22T22:18:00Z</dcterms:modified>
  <cp:category/>
</cp:coreProperties>
</file>